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B0" w:rsidRDefault="00EF7943">
      <w:pPr>
        <w:rPr>
          <w:sz w:val="36"/>
          <w:szCs w:val="3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08D6DB" wp14:editId="7D277FF3">
                <wp:simplePos x="0" y="0"/>
                <wp:positionH relativeFrom="column">
                  <wp:posOffset>982980</wp:posOffset>
                </wp:positionH>
                <wp:positionV relativeFrom="paragraph">
                  <wp:posOffset>3810</wp:posOffset>
                </wp:positionV>
                <wp:extent cx="11591925" cy="1438275"/>
                <wp:effectExtent l="0" t="0" r="0" b="952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19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7943" w:rsidRDefault="00EA60B0" w:rsidP="00EA60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BACC6" w:themeColor="accent5"/>
                                <w:sz w:val="72"/>
                                <w:szCs w:val="72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0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令和8年4月より</w:t>
                            </w:r>
                            <w:r w:rsidR="00EF794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BACC6" w:themeColor="accent5"/>
                                <w:sz w:val="72"/>
                                <w:szCs w:val="72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共存園</w:t>
                            </w:r>
                            <w:r w:rsidR="001151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保育所</w:t>
                            </w:r>
                            <w:r w:rsidR="00EF794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BACC6" w:themeColor="accent5"/>
                                <w:sz w:val="72"/>
                                <w:szCs w:val="72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は、</w:t>
                            </w:r>
                          </w:p>
                          <w:p w:rsidR="00EA60B0" w:rsidRPr="00EA60B0" w:rsidRDefault="00EF7943" w:rsidP="00EA60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BACC6" w:themeColor="accent5"/>
                                <w:sz w:val="72"/>
                                <w:szCs w:val="72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幼保連携型</w:t>
                            </w:r>
                            <w:r w:rsidR="00EA60B0" w:rsidRPr="00EA60B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BACC6" w:themeColor="accent5"/>
                                <w:sz w:val="72"/>
                                <w:szCs w:val="72"/>
                                <w:lang w:eastAsia="ja-JP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認定こども園になります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D6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7.4pt;margin-top:.3pt;width:912.75pt;height:11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" filled="f" stroked="f">
                <v:textbox inset="5.85pt,.7pt,5.85pt,.7pt">
                  <w:txbxContent>
                    <w:p w:rsidR="00EF7943" w:rsidRDefault="00EA60B0" w:rsidP="00EA60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4BACC6" w:themeColor="accent5"/>
                          <w:sz w:val="72"/>
                          <w:szCs w:val="72"/>
                          <w:lang w:eastAsia="ja-JP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60B0">
                        <w:rPr>
                          <w:rFonts w:ascii="HG丸ｺﾞｼｯｸM-PRO" w:eastAsia="HG丸ｺﾞｼｯｸM-PRO" w:hAnsi="HG丸ｺﾞｼｯｸM-PRO" w:hint="eastAsia"/>
                          <w:b/>
                          <w:color w:val="4BACC6" w:themeColor="accent5"/>
                          <w:sz w:val="72"/>
                          <w:szCs w:val="72"/>
                          <w:lang w:eastAsia="ja-JP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令和8年4月より</w:t>
                      </w:r>
                      <w:r w:rsidR="00EF7943">
                        <w:rPr>
                          <w:rFonts w:ascii="HG丸ｺﾞｼｯｸM-PRO" w:eastAsia="HG丸ｺﾞｼｯｸM-PRO" w:hAnsi="HG丸ｺﾞｼｯｸM-PRO"/>
                          <w:b/>
                          <w:color w:val="4BACC6" w:themeColor="accent5"/>
                          <w:sz w:val="72"/>
                          <w:szCs w:val="72"/>
                          <w:lang w:eastAsia="ja-JP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共存園</w:t>
                      </w:r>
                      <w:r w:rsidR="001151D8">
                        <w:rPr>
                          <w:rFonts w:ascii="HG丸ｺﾞｼｯｸM-PRO" w:eastAsia="HG丸ｺﾞｼｯｸM-PRO" w:hAnsi="HG丸ｺﾞｼｯｸM-PRO" w:hint="eastAsia"/>
                          <w:b/>
                          <w:color w:val="4BACC6" w:themeColor="accent5"/>
                          <w:sz w:val="72"/>
                          <w:szCs w:val="72"/>
                          <w:lang w:eastAsia="ja-JP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保育所</w:t>
                      </w:r>
                      <w:r w:rsidR="00EF7943">
                        <w:rPr>
                          <w:rFonts w:ascii="HG丸ｺﾞｼｯｸM-PRO" w:eastAsia="HG丸ｺﾞｼｯｸM-PRO" w:hAnsi="HG丸ｺﾞｼｯｸM-PRO"/>
                          <w:b/>
                          <w:color w:val="4BACC6" w:themeColor="accent5"/>
                          <w:sz w:val="72"/>
                          <w:szCs w:val="72"/>
                          <w:lang w:eastAsia="ja-JP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は、</w:t>
                      </w:r>
                    </w:p>
                    <w:p w:rsidR="00EA60B0" w:rsidRPr="00EA60B0" w:rsidRDefault="00EF7943" w:rsidP="00EA60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4BACC6" w:themeColor="accent5"/>
                          <w:sz w:val="72"/>
                          <w:szCs w:val="72"/>
                          <w:lang w:eastAsia="ja-JP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4BACC6" w:themeColor="accent5"/>
                          <w:sz w:val="72"/>
                          <w:szCs w:val="72"/>
                          <w:lang w:eastAsia="ja-JP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幼保連携型</w:t>
                      </w:r>
                      <w:r w:rsidR="00EA60B0" w:rsidRPr="00EA60B0">
                        <w:rPr>
                          <w:rFonts w:ascii="HG丸ｺﾞｼｯｸM-PRO" w:eastAsia="HG丸ｺﾞｼｯｸM-PRO" w:hAnsi="HG丸ｺﾞｼｯｸM-PRO"/>
                          <w:b/>
                          <w:color w:val="4BACC6" w:themeColor="accent5"/>
                          <w:sz w:val="72"/>
                          <w:szCs w:val="72"/>
                          <w:lang w:eastAsia="ja-JP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認定こども園になります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0465" w:rsidRPr="001A4952" w:rsidRDefault="00250465">
      <w:pPr>
        <w:rPr>
          <w:sz w:val="36"/>
          <w:szCs w:val="36"/>
          <w:lang w:eastAsia="ja-JP"/>
        </w:rPr>
      </w:pPr>
      <w:bookmarkStart w:id="0" w:name="_GoBack"/>
      <w:bookmarkEnd w:id="0"/>
    </w:p>
    <w:p w:rsidR="00320FBC" w:rsidRDefault="00320FBC">
      <w:pPr>
        <w:rPr>
          <w:sz w:val="36"/>
          <w:szCs w:val="36"/>
          <w:lang w:eastAsia="ja-JP"/>
        </w:rPr>
      </w:pPr>
    </w:p>
    <w:p w:rsidR="00320FBC" w:rsidRDefault="00320FBC" w:rsidP="00320FBC">
      <w:pPr>
        <w:ind w:leftChars="322" w:left="708"/>
        <w:rPr>
          <w:sz w:val="36"/>
          <w:szCs w:val="36"/>
          <w:lang w:eastAsia="ja-JP"/>
        </w:rPr>
      </w:pPr>
    </w:p>
    <w:p w:rsidR="00320FBC" w:rsidRDefault="00521D35" w:rsidP="00320FBC">
      <w:pPr>
        <w:ind w:leftChars="322" w:left="708"/>
        <w:rPr>
          <w:sz w:val="36"/>
          <w:szCs w:val="36"/>
          <w:lang w:eastAsia="ja-JP"/>
        </w:rPr>
      </w:pPr>
      <w:r w:rsidRPr="001A4952">
        <w:rPr>
          <w:sz w:val="36"/>
          <w:szCs w:val="36"/>
          <w:lang w:eastAsia="ja-JP"/>
        </w:rPr>
        <w:t>共存園</w:t>
      </w:r>
      <w:r w:rsidR="001151D8">
        <w:rPr>
          <w:rFonts w:hint="eastAsia"/>
          <w:sz w:val="36"/>
          <w:szCs w:val="36"/>
          <w:lang w:eastAsia="ja-JP"/>
        </w:rPr>
        <w:t>保育所</w:t>
      </w:r>
      <w:r w:rsidRPr="001A4952">
        <w:rPr>
          <w:sz w:val="36"/>
          <w:szCs w:val="36"/>
          <w:lang w:eastAsia="ja-JP"/>
        </w:rPr>
        <w:t>は、長年にわたりこの地域で親しまれてきた保育所です。</w:t>
      </w:r>
      <w:r w:rsidRPr="001A4952">
        <w:rPr>
          <w:sz w:val="36"/>
          <w:szCs w:val="36"/>
          <w:lang w:eastAsia="ja-JP"/>
        </w:rPr>
        <w:br/>
        <w:t>これからも変わらず、地域のみなさんとともに歩んでいきたいという思いから、</w:t>
      </w:r>
    </w:p>
    <w:p w:rsidR="00250465" w:rsidRPr="00FC5920" w:rsidRDefault="00320FBC" w:rsidP="00320FBC">
      <w:pPr>
        <w:ind w:leftChars="322" w:left="708"/>
        <w:rPr>
          <w:color w:val="00B050"/>
          <w:sz w:val="36"/>
          <w:szCs w:val="36"/>
          <w:u w:val="single"/>
          <w:lang w:eastAsia="ja-JP"/>
        </w:rPr>
      </w:pPr>
      <w:r w:rsidRPr="001A4952">
        <w:rPr>
          <w:noProof/>
          <w:sz w:val="36"/>
          <w:szCs w:val="36"/>
          <w:lang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8602980</wp:posOffset>
            </wp:positionH>
            <wp:positionV relativeFrom="paragraph">
              <wp:posOffset>2133600</wp:posOffset>
            </wp:positionV>
            <wp:extent cx="4543425" cy="4543425"/>
            <wp:effectExtent l="0" t="0" r="9525" b="9525"/>
            <wp:wrapNone/>
            <wp:docPr id="2" name="図 2" descr="C:\Users\1853andou\Downloads\haru_kodomo_soft-clea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853andou\Downloads\haru_kodomo_soft-clean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1E5">
        <w:rPr>
          <w:sz w:val="36"/>
          <w:szCs w:val="36"/>
          <w:lang w:eastAsia="ja-JP"/>
        </w:rPr>
        <w:t>『</w:t>
      </w:r>
      <w:r w:rsidR="002F21E5">
        <w:rPr>
          <w:rFonts w:hint="eastAsia"/>
          <w:sz w:val="36"/>
          <w:szCs w:val="36"/>
          <w:lang w:eastAsia="ja-JP"/>
        </w:rPr>
        <w:t>幼保連携型認定</w:t>
      </w:r>
      <w:r w:rsidR="00521D35" w:rsidRPr="001A4952">
        <w:rPr>
          <w:sz w:val="36"/>
          <w:szCs w:val="36"/>
          <w:lang w:eastAsia="ja-JP"/>
        </w:rPr>
        <w:t>こども園』として新たなスタートを切ることになりました。</w:t>
      </w:r>
      <w:r w:rsidR="00521D35" w:rsidRPr="001A4952">
        <w:rPr>
          <w:sz w:val="36"/>
          <w:szCs w:val="36"/>
          <w:lang w:eastAsia="ja-JP"/>
        </w:rPr>
        <w:br/>
      </w:r>
      <w:r w:rsidR="00521D35" w:rsidRPr="001A4952">
        <w:rPr>
          <w:sz w:val="36"/>
          <w:szCs w:val="36"/>
          <w:lang w:eastAsia="ja-JP"/>
        </w:rPr>
        <w:br/>
      </w:r>
      <w:r w:rsidR="00EA60B0">
        <w:rPr>
          <w:sz w:val="36"/>
          <w:szCs w:val="36"/>
          <w:lang w:eastAsia="ja-JP"/>
        </w:rPr>
        <w:t>これまでと同じように、</w:t>
      </w:r>
      <w:r w:rsidR="00EA60B0">
        <w:rPr>
          <w:rFonts w:hint="eastAsia"/>
          <w:sz w:val="36"/>
          <w:szCs w:val="36"/>
          <w:lang w:eastAsia="ja-JP"/>
        </w:rPr>
        <w:t>こ</w:t>
      </w:r>
      <w:r w:rsidR="00521D35" w:rsidRPr="001A4952">
        <w:rPr>
          <w:sz w:val="36"/>
          <w:szCs w:val="36"/>
          <w:lang w:eastAsia="ja-JP"/>
        </w:rPr>
        <w:t>どもたち一人ひとりを大切に見守り、</w:t>
      </w:r>
      <w:r w:rsidR="00521D35" w:rsidRPr="001A4952">
        <w:rPr>
          <w:sz w:val="36"/>
          <w:szCs w:val="36"/>
          <w:lang w:eastAsia="ja-JP"/>
        </w:rPr>
        <w:br/>
        <w:t>保育の質はそのままに、より柔軟にご利用いただけるようになります。</w:t>
      </w:r>
      <w:r w:rsidR="00521D35" w:rsidRPr="001A4952">
        <w:rPr>
          <w:sz w:val="36"/>
          <w:szCs w:val="36"/>
          <w:u w:val="single"/>
          <w:lang w:eastAsia="ja-JP"/>
        </w:rPr>
        <w:br/>
      </w:r>
      <w:r w:rsidR="00521D35" w:rsidRPr="001A4952">
        <w:rPr>
          <w:sz w:val="36"/>
          <w:szCs w:val="36"/>
          <w:u w:val="single"/>
          <w:lang w:eastAsia="ja-JP"/>
        </w:rPr>
        <w:br/>
      </w:r>
      <w:r w:rsidR="00D25A17">
        <w:rPr>
          <w:rFonts w:hint="eastAsia"/>
          <w:color w:val="00B050"/>
          <w:sz w:val="36"/>
          <w:szCs w:val="36"/>
          <w:u w:val="single"/>
          <w:lang w:eastAsia="ja-JP"/>
        </w:rPr>
        <w:t>認定こども園は、</w:t>
      </w:r>
      <w:r w:rsidR="00D25A17">
        <w:rPr>
          <w:color w:val="00B050"/>
          <w:sz w:val="36"/>
          <w:szCs w:val="36"/>
          <w:u w:val="single"/>
          <w:lang w:eastAsia="ja-JP"/>
        </w:rPr>
        <w:t>お仕事をされていない保護者</w:t>
      </w:r>
      <w:r w:rsidR="00D25A17">
        <w:rPr>
          <w:rFonts w:hint="eastAsia"/>
          <w:color w:val="00B050"/>
          <w:sz w:val="36"/>
          <w:szCs w:val="36"/>
          <w:u w:val="single"/>
          <w:lang w:eastAsia="ja-JP"/>
        </w:rPr>
        <w:t>の方のお子さんでも3歳以上であればご</w:t>
      </w:r>
      <w:r w:rsidR="00521D35" w:rsidRPr="00FC5920">
        <w:rPr>
          <w:color w:val="00B050"/>
          <w:sz w:val="36"/>
          <w:szCs w:val="36"/>
          <w:u w:val="single"/>
          <w:lang w:eastAsia="ja-JP"/>
        </w:rPr>
        <w:t>利用いただけます。</w:t>
      </w:r>
      <w:r w:rsidR="00521D35" w:rsidRPr="00FC5920">
        <w:rPr>
          <w:color w:val="00B050"/>
          <w:sz w:val="36"/>
          <w:szCs w:val="36"/>
          <w:u w:val="single"/>
          <w:lang w:eastAsia="ja-JP"/>
        </w:rPr>
        <w:br/>
        <w:t>これまで以上に、多くのご家庭にとって選びやすく、</w:t>
      </w:r>
      <w:r w:rsidR="00521D35" w:rsidRPr="00FC5920">
        <w:rPr>
          <w:color w:val="00B050"/>
          <w:sz w:val="36"/>
          <w:szCs w:val="36"/>
          <w:u w:val="single"/>
          <w:lang w:eastAsia="ja-JP"/>
        </w:rPr>
        <w:br/>
        <w:t>安心して子育てできる場を目指してまいります。</w:t>
      </w:r>
    </w:p>
    <w:p w:rsidR="00320FBC" w:rsidRPr="00320FBC" w:rsidRDefault="00320FBC" w:rsidP="00EF7943">
      <w:pPr>
        <w:ind w:leftChars="451" w:left="992"/>
        <w:rPr>
          <w:lang w:eastAsia="ja-JP"/>
        </w:rPr>
      </w:pPr>
    </w:p>
    <w:p w:rsidR="00250465" w:rsidRPr="001A4952" w:rsidRDefault="00521D35" w:rsidP="00EF7943">
      <w:pPr>
        <w:ind w:leftChars="451" w:left="992"/>
        <w:rPr>
          <w:sz w:val="36"/>
          <w:szCs w:val="36"/>
          <w:lang w:eastAsia="ja-JP"/>
        </w:rPr>
      </w:pPr>
      <w:r w:rsidRPr="001A4952">
        <w:rPr>
          <w:sz w:val="36"/>
          <w:szCs w:val="36"/>
          <w:lang w:eastAsia="ja-JP"/>
        </w:rPr>
        <w:t>■ 保護者説明会のご案内</w:t>
      </w:r>
    </w:p>
    <w:p w:rsidR="00320FBC" w:rsidRDefault="00521D35" w:rsidP="00EF7943">
      <w:pPr>
        <w:ind w:leftChars="451" w:left="992"/>
        <w:rPr>
          <w:sz w:val="36"/>
          <w:szCs w:val="36"/>
          <w:lang w:eastAsia="ja-JP"/>
        </w:rPr>
      </w:pPr>
      <w:r w:rsidRPr="001A4952">
        <w:rPr>
          <w:sz w:val="36"/>
          <w:szCs w:val="36"/>
          <w:lang w:eastAsia="ja-JP"/>
        </w:rPr>
        <w:t>日時：</w:t>
      </w:r>
      <w:r w:rsidR="00EF7943">
        <w:rPr>
          <w:rFonts w:hint="eastAsia"/>
          <w:sz w:val="36"/>
          <w:szCs w:val="36"/>
          <w:lang w:eastAsia="ja-JP"/>
        </w:rPr>
        <w:t>令和7</w:t>
      </w:r>
      <w:r w:rsidRPr="001A4952">
        <w:rPr>
          <w:sz w:val="36"/>
          <w:szCs w:val="36"/>
          <w:lang w:eastAsia="ja-JP"/>
        </w:rPr>
        <w:t>年</w:t>
      </w:r>
      <w:r w:rsidR="00320FBC">
        <w:rPr>
          <w:rFonts w:hint="eastAsia"/>
          <w:sz w:val="36"/>
          <w:szCs w:val="36"/>
          <w:lang w:eastAsia="ja-JP"/>
        </w:rPr>
        <w:t>7</w:t>
      </w:r>
      <w:r w:rsidRPr="001A4952">
        <w:rPr>
          <w:sz w:val="36"/>
          <w:szCs w:val="36"/>
          <w:lang w:eastAsia="ja-JP"/>
        </w:rPr>
        <w:t>月</w:t>
      </w:r>
      <w:r w:rsidR="00320FBC">
        <w:rPr>
          <w:rFonts w:hint="eastAsia"/>
          <w:sz w:val="36"/>
          <w:szCs w:val="36"/>
          <w:lang w:eastAsia="ja-JP"/>
        </w:rPr>
        <w:t>6</w:t>
      </w:r>
      <w:r w:rsidRPr="001A4952">
        <w:rPr>
          <w:sz w:val="36"/>
          <w:szCs w:val="36"/>
          <w:lang w:eastAsia="ja-JP"/>
        </w:rPr>
        <w:t>日（日）10:00～11:30</w:t>
      </w:r>
    </w:p>
    <w:p w:rsidR="00320FBC" w:rsidRDefault="00320FBC" w:rsidP="00320FBC">
      <w:pPr>
        <w:ind w:leftChars="451" w:left="992"/>
        <w:rPr>
          <w:sz w:val="36"/>
          <w:szCs w:val="36"/>
          <w:lang w:eastAsia="ja-JP"/>
        </w:rPr>
      </w:pPr>
      <w:r>
        <w:rPr>
          <w:rFonts w:hint="eastAsia"/>
          <w:sz w:val="36"/>
          <w:szCs w:val="36"/>
          <w:lang w:eastAsia="ja-JP"/>
        </w:rPr>
        <w:t xml:space="preserve">　　　令和7</w:t>
      </w:r>
      <w:r w:rsidRPr="001A4952">
        <w:rPr>
          <w:sz w:val="36"/>
          <w:szCs w:val="36"/>
          <w:lang w:eastAsia="ja-JP"/>
        </w:rPr>
        <w:t>年</w:t>
      </w:r>
      <w:r>
        <w:rPr>
          <w:rFonts w:hint="eastAsia"/>
          <w:sz w:val="36"/>
          <w:szCs w:val="36"/>
          <w:lang w:eastAsia="ja-JP"/>
        </w:rPr>
        <w:t>7</w:t>
      </w:r>
      <w:r w:rsidRPr="001A4952">
        <w:rPr>
          <w:sz w:val="36"/>
          <w:szCs w:val="36"/>
          <w:lang w:eastAsia="ja-JP"/>
        </w:rPr>
        <w:t>月</w:t>
      </w:r>
      <w:r>
        <w:rPr>
          <w:rFonts w:hint="eastAsia"/>
          <w:sz w:val="36"/>
          <w:szCs w:val="36"/>
          <w:lang w:eastAsia="ja-JP"/>
        </w:rPr>
        <w:t>12</w:t>
      </w:r>
      <w:r>
        <w:rPr>
          <w:sz w:val="36"/>
          <w:szCs w:val="36"/>
          <w:lang w:eastAsia="ja-JP"/>
        </w:rPr>
        <w:t>日（</w:t>
      </w:r>
      <w:r>
        <w:rPr>
          <w:rFonts w:hint="eastAsia"/>
          <w:sz w:val="36"/>
          <w:szCs w:val="36"/>
          <w:lang w:eastAsia="ja-JP"/>
        </w:rPr>
        <w:t>土</w:t>
      </w:r>
      <w:r w:rsidRPr="001A4952">
        <w:rPr>
          <w:sz w:val="36"/>
          <w:szCs w:val="36"/>
          <w:lang w:eastAsia="ja-JP"/>
        </w:rPr>
        <w:t>）10:00～11:30</w:t>
      </w:r>
    </w:p>
    <w:p w:rsidR="00250465" w:rsidRPr="001A4952" w:rsidRDefault="00521D35" w:rsidP="00320FBC">
      <w:pPr>
        <w:ind w:leftChars="451" w:left="992"/>
        <w:rPr>
          <w:sz w:val="36"/>
          <w:szCs w:val="36"/>
          <w:lang w:eastAsia="ja-JP"/>
        </w:rPr>
      </w:pPr>
      <w:r w:rsidRPr="001A4952">
        <w:rPr>
          <w:sz w:val="36"/>
          <w:szCs w:val="36"/>
          <w:lang w:eastAsia="ja-JP"/>
        </w:rPr>
        <w:br/>
        <w:t>会場：共存園保育所 遊戯室</w:t>
      </w:r>
      <w:r w:rsidRPr="001A4952">
        <w:rPr>
          <w:sz w:val="36"/>
          <w:szCs w:val="36"/>
          <w:lang w:eastAsia="ja-JP"/>
        </w:rPr>
        <w:br/>
      </w:r>
      <w:r w:rsidR="00C84E36">
        <w:rPr>
          <w:sz w:val="36"/>
          <w:szCs w:val="36"/>
          <w:lang w:eastAsia="ja-JP"/>
        </w:rPr>
        <w:t>予約不要</w:t>
      </w:r>
      <w:r w:rsidR="00C84E36">
        <w:rPr>
          <w:rFonts w:hint="eastAsia"/>
          <w:sz w:val="36"/>
          <w:szCs w:val="36"/>
          <w:lang w:eastAsia="ja-JP"/>
        </w:rPr>
        <w:t>：</w:t>
      </w:r>
      <w:r w:rsidRPr="001A4952">
        <w:rPr>
          <w:sz w:val="36"/>
          <w:szCs w:val="36"/>
          <w:lang w:eastAsia="ja-JP"/>
        </w:rPr>
        <w:t>どなたでもご参加いただけます。</w:t>
      </w:r>
    </w:p>
    <w:p w:rsidR="00250465" w:rsidRPr="001A4952" w:rsidRDefault="00521D35" w:rsidP="00EF7943">
      <w:pPr>
        <w:ind w:leftChars="451" w:left="992"/>
        <w:rPr>
          <w:sz w:val="36"/>
          <w:szCs w:val="36"/>
          <w:lang w:eastAsia="ja-JP"/>
        </w:rPr>
      </w:pPr>
      <w:r w:rsidRPr="001A4952">
        <w:rPr>
          <w:sz w:val="36"/>
          <w:szCs w:val="36"/>
          <w:lang w:eastAsia="ja-JP"/>
        </w:rPr>
        <w:t>■ お問い合わせ</w:t>
      </w:r>
    </w:p>
    <w:p w:rsidR="00250465" w:rsidRPr="001A4952" w:rsidRDefault="00521D35" w:rsidP="00C84E36">
      <w:pPr>
        <w:ind w:leftChars="515" w:left="5453" w:hangingChars="1200" w:hanging="4320"/>
        <w:rPr>
          <w:sz w:val="36"/>
          <w:szCs w:val="36"/>
          <w:lang w:eastAsia="ja-JP"/>
        </w:rPr>
      </w:pPr>
      <w:r w:rsidRPr="001A4952">
        <w:rPr>
          <w:sz w:val="36"/>
          <w:szCs w:val="36"/>
          <w:lang w:eastAsia="ja-JP"/>
        </w:rPr>
        <w:t>津島市こども健康部幼児保育課保育グループ</w:t>
      </w:r>
      <w:r w:rsidRPr="001A4952">
        <w:rPr>
          <w:sz w:val="36"/>
          <w:szCs w:val="36"/>
          <w:lang w:eastAsia="ja-JP"/>
        </w:rPr>
        <w:br/>
        <w:t>TEL：0567-24-1120</w:t>
      </w:r>
    </w:p>
    <w:sectPr w:rsidR="00250465" w:rsidRPr="001A4952" w:rsidSect="00E27676">
      <w:pgSz w:w="23814" w:h="16839" w:orient="landscape" w:code="8"/>
      <w:pgMar w:top="851" w:right="1077" w:bottom="964" w:left="1077" w:header="720" w:footer="720" w:gutter="0"/>
      <w:pgBorders w:offsetFrom="page">
        <w:top w:val="thinThickMediumGap" w:sz="24" w:space="24" w:color="D99594" w:themeColor="accent2" w:themeTint="99"/>
        <w:left w:val="thinThickMediumGap" w:sz="24" w:space="24" w:color="D99594" w:themeColor="accent2" w:themeTint="99"/>
        <w:bottom w:val="thickThinMediumGap" w:sz="24" w:space="24" w:color="D99594" w:themeColor="accent2" w:themeTint="99"/>
        <w:right w:val="thickThinMediumGap" w:sz="24" w:space="24" w:color="D99594" w:themeColor="accen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0B0" w:rsidRDefault="00EA60B0" w:rsidP="00EA60B0">
      <w:pPr>
        <w:spacing w:after="0" w:line="240" w:lineRule="auto"/>
      </w:pPr>
      <w:r>
        <w:separator/>
      </w:r>
    </w:p>
  </w:endnote>
  <w:endnote w:type="continuationSeparator" w:id="0">
    <w:p w:rsidR="00EA60B0" w:rsidRDefault="00EA60B0" w:rsidP="00EA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0B0" w:rsidRDefault="00EA60B0" w:rsidP="00EA60B0">
      <w:pPr>
        <w:spacing w:after="0" w:line="240" w:lineRule="auto"/>
      </w:pPr>
      <w:r>
        <w:separator/>
      </w:r>
    </w:p>
  </w:footnote>
  <w:footnote w:type="continuationSeparator" w:id="0">
    <w:p w:rsidR="00EA60B0" w:rsidRDefault="00EA60B0" w:rsidP="00EA6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51D8"/>
    <w:rsid w:val="0015074B"/>
    <w:rsid w:val="001570FE"/>
    <w:rsid w:val="001A4952"/>
    <w:rsid w:val="00250465"/>
    <w:rsid w:val="00282E82"/>
    <w:rsid w:val="0029639D"/>
    <w:rsid w:val="002F21E5"/>
    <w:rsid w:val="00320FBC"/>
    <w:rsid w:val="00326F90"/>
    <w:rsid w:val="00514AFC"/>
    <w:rsid w:val="005172E7"/>
    <w:rsid w:val="00521D35"/>
    <w:rsid w:val="009F0058"/>
    <w:rsid w:val="00AA1D8D"/>
    <w:rsid w:val="00B47730"/>
    <w:rsid w:val="00C84E36"/>
    <w:rsid w:val="00CB0664"/>
    <w:rsid w:val="00D25A17"/>
    <w:rsid w:val="00E27676"/>
    <w:rsid w:val="00EA60B0"/>
    <w:rsid w:val="00EF7943"/>
    <w:rsid w:val="00FA68CF"/>
    <w:rsid w:val="00FC59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05D5DCD6-3E14-4DD4-83CF-1B95FEB0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EF79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EF79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483F5E-689E-4051-B3C4-DE0CBBCA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1853 安藤 こずえ</cp:lastModifiedBy>
  <cp:revision>12</cp:revision>
  <cp:lastPrinted>2025-05-29T01:40:00Z</cp:lastPrinted>
  <dcterms:created xsi:type="dcterms:W3CDTF">2025-05-20T10:10:00Z</dcterms:created>
  <dcterms:modified xsi:type="dcterms:W3CDTF">2025-05-29T02:47:00Z</dcterms:modified>
  <cp:category/>
</cp:coreProperties>
</file>